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书名：周围血管疾患的诊断和治疗</w:t>
      </w:r>
    </w:p>
    <w:p>
      <w:r>
        <w:t>作者：（美）阿布拉姆逊（D.I.Abramson）著；蒋吕品等译</w:t>
      </w:r>
    </w:p>
    <w:p>
      <w:r>
        <w:t>出版社：上海：上海科学技术出版社</w:t>
      </w:r>
    </w:p>
    <w:p>
      <w:r>
        <w:t>出版日期：1960.03</w:t>
      </w:r>
    </w:p>
    <w:p>
      <w:r>
        <w:t>总页数：451</w:t>
      </w:r>
    </w:p>
    <w:p>
      <w:r>
        <w:t>更多请访问教客网: www.jiaokey.com</w:t>
      </w:r>
    </w:p>
    <w:p>
      <w:r>
        <w:t>周围血管疾患的诊断和治疗 评论地址：https://www.jiaokey.com/book/detail/10353445.html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