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书名：药物相互作用</w:t>
      </w:r>
    </w:p>
    <w:p>
      <w:r>
        <w:t>作者：唐镜波编著；关景明，李娜娜责任编辑</w:t>
      </w:r>
    </w:p>
    <w:p>
      <w:r>
        <w:t>出版社：郑州：河南科学技术出版社</w:t>
      </w:r>
    </w:p>
    <w:p>
      <w:r>
        <w:t>出版日期：1981.08</w:t>
      </w:r>
    </w:p>
    <w:p>
      <w:r>
        <w:t>总页数：644</w:t>
      </w:r>
    </w:p>
    <w:p>
      <w:r>
        <w:t>更多请访问教客网: www.jiaokey.com</w:t>
      </w:r>
    </w:p>
    <w:p>
      <w:r>
        <w:t>药物相互作用 评论地址：https://www.jiaokey.com/book/detail/10353440.html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