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毒蛇与毒蛇咬伤的急救</w:t>
      </w:r>
    </w:p>
    <w:p>
      <w:r>
        <w:rPr>
          <w:rFonts w:ascii="宋体" w:hAnsi="宋体" w:eastAsia="宋体"/>
          <w:sz w:val="24"/>
        </w:rPr>
        <w:t>胡步青，黄美华编著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毒蛇与毒蛇咬伤的急救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胡步青，黄美华编著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蛇咬伤-急救 急救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本书出售、求购地址：https://www.jiaokey.com/book/detail/10353417.html</w:t>
      </w:r>
    </w:p>
    <w:p>
      <w:r>
        <w:t>更多相关图书推荐：https://www.jiaokey.com</w:t>
      </w:r>
    </w:p>
    <w:p>
      <w:r>
        <w:t>胡步青，黄美华编著 其他作品：https://www.jiaokey.com/tag/胡步青，黄美华编著.html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关键词搜索：https://www.jiaokey.com/tag/蛇咬伤-急救 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