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书名：十种常见毒物检验方法</w:t>
      </w:r>
    </w:p>
    <w:p>
      <w:r>
        <w:t>作者：中华人民共和国公安部第三局编</w:t>
      </w:r>
    </w:p>
    <w:p>
      <w:r>
        <w:t>出版社：北京：群众出版社</w:t>
      </w:r>
    </w:p>
    <w:p>
      <w:r>
        <w:t>出版日期：1961.02</w:t>
      </w:r>
    </w:p>
    <w:p>
      <w:r>
        <w:t>总页数：124</w:t>
      </w:r>
    </w:p>
    <w:p>
      <w:r>
        <w:t>更多请访问教客网: www.jiaokey.com</w:t>
      </w:r>
    </w:p>
    <w:p>
      <w:r>
        <w:t>十种常见毒物检验方法 评论地址：https://www.jiaokey.com/book/detail/10353416.html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