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放射性同位素在医学和生物学中的应用</w:t>
      </w:r>
    </w:p>
    <w:p>
      <w:r>
        <w:rPr>
          <w:rFonts w:ascii="宋体" w:hAnsi="宋体" w:eastAsia="宋体"/>
          <w:sz w:val="24"/>
        </w:rPr>
        <w:t>（苏）伊凡诺夫（И.И.Иванов）等著；张友尚等译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53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放射性同位素在医学和生物学中的应用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（苏）伊凡诺夫（И.И.Иванов）等著；张友尚等译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放射性同位素-应用-医学 医学-放射性同位素-应用 放射性同位素-应用-生物学 生物学-放射性同位素-应用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本书出售、求购地址：https://www.jiaokey.com/book/detail/10353400.html</w:t>
      </w:r>
    </w:p>
    <w:p>
      <w:r>
        <w:t>更多相关图书推荐：https://www.jiaokey.com</w:t>
      </w:r>
    </w:p>
    <w:p>
      <w:r>
        <w:t>（苏）伊凡诺夫（И.И.Иванов）等著；张友尚等译 其他作品：https://www.jiaokey.com/tag/（苏）伊凡诺夫（И.И.Иванов）等著；张友尚等译.html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关键词搜索：https://www.jiaokey.com/tag/放射性同位素-应用-医学 医学-放射性同位素-应用 放射性同位素-应用-生物学 生物学-放射性同位素-应用.html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