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叩开健康之门  怎样锻炼才真正有益健康</w:t>
      </w:r>
    </w:p>
    <w:p>
      <w:r>
        <w:rPr>
          <w:rFonts w:ascii="宋体" w:hAnsi="宋体" w:eastAsia="宋体"/>
          <w:sz w:val="24"/>
        </w:rPr>
        <w:t>（日本）池上晴夫著；武恩莲译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叩开健康之门  怎样锻炼才真正有益健康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（日本）池上晴夫著；武恩莲译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本书出售、求购地址：https://www.jiaokey.com/book/detail/10353395.html</w:t>
      </w:r>
    </w:p>
    <w:p>
      <w:r>
        <w:t>更多相关图书推荐：https://www.jiaokey.com</w:t>
      </w:r>
    </w:p>
    <w:p>
      <w:r>
        <w:t>（日本）池上晴夫著；武恩莲译 其他作品：https://www.jiaokey.com/tag/（日本）池上晴夫著；武恩莲译.html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关键词搜索：https://www.jiaokey.com/tag/叩开健康之门  怎样锻炼才真正有益健康.html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