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书名：论牺盟会和决死队</w:t>
      </w:r>
    </w:p>
    <w:p>
      <w:r>
        <w:t>作者：薄一波著</w:t>
      </w:r>
    </w:p>
    <w:p>
      <w:r>
        <w:t>出版社：北京:中共中央党校出版社,1990.04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论牺盟会和决死队 评论地址：https://www.jiaokey.com/book/detail/10352497.html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