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书名：八路军抗日根据地见闻录  一个英国人不平凡经历的记述</w:t>
      </w:r>
    </w:p>
    <w:p>
      <w:r>
        <w:t>作者：林迈可（Lindsay，M.）著；杨重光，郝u3000平译</w:t>
      </w:r>
    </w:p>
    <w:p>
      <w:r>
        <w:t>出版社：北京：国际文化出版公司</w:t>
      </w:r>
    </w:p>
    <w:p>
      <w:r>
        <w:t>出版日期：1987.06</w:t>
      </w:r>
    </w:p>
    <w:p>
      <w:r>
        <w:t>总页数：109</w:t>
      </w:r>
    </w:p>
    <w:p>
      <w:r>
        <w:t>更多请访问教客网: www.jiaokey.com</w:t>
      </w:r>
    </w:p>
    <w:p>
      <w:r>
        <w:t>八路军抗日根据地见闻录  一个英国人不平凡经历的记述 评论地址：https://www.jiaokey.com/book/detail/10352479.html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