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冀热察区卷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冀热察区卷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本书出售、求购地址：https://www.jiaokey.com/book/detail/10352466.html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冀热察区卷.html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