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晋绥边区卷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晋绥边区卷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本书出售、求购地址：https://www.jiaokey.com/book/detail/10352465.html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晋绥边区卷.html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