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湘城教育纪胜</w:t>
      </w:r>
    </w:p>
    <w:p>
      <w:r>
        <w:rPr>
          <w:rFonts w:ascii="宋体" w:hAnsi="宋体" w:eastAsia="宋体"/>
          <w:sz w:val="24"/>
        </w:rPr>
        <w:t>郑佳明主编；彭平一，陈先枢，梁小进著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湘城教育纪胜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郑佳明主编；彭平一，陈先枢，梁小进著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本书出售、求购地址：https://www.jiaokey.com/book/detail/10352457.html</w:t>
      </w:r>
    </w:p>
    <w:p>
      <w:r>
        <w:t>更多相关图书推荐：https://www.jiaokey.com</w:t>
      </w:r>
    </w:p>
    <w:p>
      <w:r>
        <w:t>郑佳明主编；彭平一，陈先枢，梁小进著 其他作品：https://www.jiaokey.com/tag/郑佳明主编；彭平一，陈先枢，梁小进著.html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关键词搜索：https://www.jiaokey.com/tag/湘城教育纪胜.html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