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书名：辛亥革命在岭东</w:t>
      </w:r>
    </w:p>
    <w:p>
      <w:r>
        <w:t>作者：房学嘉，曾宪恒著</w:t>
      </w:r>
    </w:p>
    <w:p>
      <w:r>
        <w:t>出版社：广州:暨南大学出版社,1993.03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辛亥革命在岭东 评论地址：https://www.jiaokey.com/book/detail/10352450.html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