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燕国风云八百年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燕国风云八百年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本书出售、求购地址：https://www.jiaokey.com/book/detail/10352418.html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关键词搜索：https://www.jiaokey.com/tag/燕国风云八百年.html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