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书名：大清十朝圣训  第12册-第15册  清宣宗圣训  清文宗圣训</w:t>
      </w:r>
    </w:p>
    <w:p>
      <w:r>
        <w:t>作者：赵之恒，牛耕，巴图主编</w:t>
      </w:r>
    </w:p>
    <w:p>
      <w:r>
        <w:t>出版社：北京：北京燕山出版社</w:t>
      </w:r>
    </w:p>
    <w:p>
      <w:r>
        <w:t>出版日期：1998.10</w:t>
      </w:r>
    </w:p>
    <w:p>
      <w:r>
        <w:t>总页数：12276</w:t>
      </w:r>
    </w:p>
    <w:p>
      <w:r>
        <w:t>更多请访问教客网: www.jiaokey.com</w:t>
      </w:r>
    </w:p>
    <w:p>
      <w:r>
        <w:t>大清十朝圣训  第12册-第15册  清宣宗圣训  清文宗圣训 评论地址：https://www.jiaokey.com/book/detail/10352391.html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