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书名：益觉迷  曾静、吕留良奇狱</w:t>
      </w:r>
    </w:p>
    <w:p>
      <w:r>
        <w:t>作者：王缨著</w:t>
      </w:r>
    </w:p>
    <w:p>
      <w:r>
        <w:t>出版社：太原:山西人民出版社,1997.12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益觉迷  曾静、吕留良奇狱 评论地址：https://www.jiaokey.com/book/detail/10352333.html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