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伴虎行  年羹尧隆科多伏诛</w:t>
      </w:r>
    </w:p>
    <w:p>
      <w:r>
        <w:rPr>
          <w:rFonts w:ascii="宋体" w:hAnsi="宋体" w:eastAsia="宋体"/>
          <w:sz w:val="24"/>
        </w:rPr>
        <w:t>慕容似著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伴虎行  年羹尧隆科多伏诛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本书出售、求购地址：https://www.jiaokey.com/book/detail/10352332.html</w:t>
      </w:r>
    </w:p>
    <w:p>
      <w:r>
        <w:t>更多相关图书推荐：https://www.jiaokey.com</w:t>
      </w:r>
    </w:p>
    <w:p>
      <w:r>
        <w:t>慕容似著 其他作品：https://www.jiaokey.com/tag/慕容似著.html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关键词搜索：https://www.jiaokey.com/tag/伴虎行  年羹尧隆科多伏诛.html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