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书名：清代史部序跋选</w:t>
      </w:r>
    </w:p>
    <w:p>
      <w:r>
        <w:t>作者：杨翼骧，孙香兰主编；南开大学古籍整理研究所编</w:t>
      </w:r>
    </w:p>
    <w:p>
      <w:r>
        <w:t>出版社：天津：天津古籍出版社</w:t>
      </w:r>
    </w:p>
    <w:p>
      <w:r>
        <w:t>出版日期：1992.04</w:t>
      </w:r>
    </w:p>
    <w:p>
      <w:r>
        <w:t>总页数：354</w:t>
      </w:r>
    </w:p>
    <w:p>
      <w:r>
        <w:t>更多请访问教客网: www.jiaokey.com</w:t>
      </w:r>
    </w:p>
    <w:p>
      <w:r>
        <w:t>清代史部序跋选 评论地址：https://www.jiaokey.com/book/detail/10352327.html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