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历史三调 作为事件、经历和神话的义和团 the boxer as event， experience and myth</w:t>
      </w:r>
    </w:p>
    <w:p>
      <w:r>
        <w:rPr>
          <w:rFonts w:ascii="宋体" w:hAnsi="宋体" w:eastAsia="宋体"/>
          <w:sz w:val="24"/>
        </w:rPr>
        <w:t>（美）柯文（Paul A. Cohen）著；杜继东译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历史三调 作为事件、经历和神话的义和团 the boxer as event， experience and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（美）柯文（Paul A. Cohen）著；杜继东译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本书出售、求购地址：https://www.jiaokey.com/book/detail/10352270.html</w:t>
      </w:r>
    </w:p>
    <w:p>
      <w:r>
        <w:t>更多相关图书推荐：https://www.jiaokey.com</w:t>
      </w:r>
    </w:p>
    <w:p>
      <w:r>
        <w:t>（美）柯文（Paul A. Cohen）著；杜继东译 其他作品：https://www.jiaokey.com/tag/（美）柯文（Paul A. Cohen）著；杜继东译.html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关键词搜索：https://www.jiaokey.com/tag/历史三调 作为事件、经历和神话的义和团 the boxer as event， experience and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