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庚子使馆被围记</w:t>
      </w:r>
    </w:p>
    <w:p>
      <w:r>
        <w:rPr>
          <w:rFonts w:ascii="宋体" w:hAnsi="宋体" w:eastAsia="宋体"/>
          <w:sz w:val="24"/>
        </w:rPr>
        <w:t>（英）普特南·威尔著；冷汰，陈贻先译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庚子使馆被围记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（英）普特南·威尔著；冷汰，陈贻先译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本书出售、求购地址：https://www.jiaokey.com/book/detail/10352261.html</w:t>
      </w:r>
    </w:p>
    <w:p>
      <w:r>
        <w:t>更多相关图书推荐：https://www.jiaokey.com</w:t>
      </w:r>
    </w:p>
    <w:p>
      <w:r>
        <w:t>（英）普特南·威尔著；冷汰，陈贻先译 其他作品：https://www.jiaokey.com/tag/（英）普特南·威尔著；冷汰，陈贻先译.html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关键词搜索：https://www.jiaokey.com/tag/庚子使馆被围记.html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