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书名：瓜蒂庵藏明清掌故丛刊  见闻杂记  全2册</w:t>
      </w:r>
    </w:p>
    <w:p>
      <w:r>
        <w:t>作者：（明）李乐撰</w:t>
      </w:r>
    </w:p>
    <w:p>
      <w:r>
        <w:t>出版社：上海:上海古籍出版社,1986.06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瓜蒂庵藏明清掌故丛刊  见闻杂记  全2册 评论地址：https://www.jiaokey.com/book/detail/10352252.html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