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书名：清稗类钞选  著述·鉴赏类</w:t>
      </w:r>
    </w:p>
    <w:p>
      <w:r>
        <w:t>作者：徐珂编辑</w:t>
      </w:r>
    </w:p>
    <w:p>
      <w:r>
        <w:t>出版社：北京:书目文献出版社,1984.04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清稗类钞选  著述·鉴赏类 评论地址：https://www.jiaokey.com/book/detail/10352182.html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