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书名：梦断关河</w:t>
      </w:r>
    </w:p>
    <w:p>
      <w:r>
        <w:t>作者：凌力著</w:t>
      </w:r>
    </w:p>
    <w:p>
      <w:r>
        <w:t>出版社：北京:北京十月文艺出版社,1999.10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梦断关河 评论地址：https://www.jiaokey.com/book/detail/10352179.html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