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进退维谷  上</w:t>
      </w:r>
    </w:p>
    <w:p>
      <w:r>
        <w:rPr>
          <w:rFonts w:ascii="宋体" w:hAnsi="宋体" w:eastAsia="宋体"/>
          <w:sz w:val="24"/>
        </w:rPr>
        <w:t>（英）佩尼·文森丝（Penny Vincenzi）著；吴妍妍，张伟译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进退维谷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（英）佩尼·文森丝（Penny Vincenzi）著；吴妍妍，张伟译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本书出售、求购地址：https://www.jiaokey.com/book/detail/10352127.html</w:t>
      </w:r>
    </w:p>
    <w:p>
      <w:r>
        <w:t>更多相关图书推荐：https://www.jiaokey.com</w:t>
      </w:r>
    </w:p>
    <w:p>
      <w:r>
        <w:t>（英）佩尼·文森丝（Penny Vincenzi）著；吴妍妍，张伟译 其他作品：https://www.jiaokey.com/tag/（英）佩尼·文森丝（Penny Vincenzi）著；吴妍妍，张伟译.html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关键词搜索：https://www.jiaokey.com/tag/进退维谷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