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书名：无处藏身</w:t>
      </w:r>
    </w:p>
    <w:p>
      <w:r>
        <w:t>作者：（美）詹姆斯·艾尔罗瓦（James Ellroy）著；温秀颖，臧力强译</w:t>
      </w:r>
    </w:p>
    <w:p>
      <w:r>
        <w:t>出版社：北京：群众出版社</w:t>
      </w:r>
    </w:p>
    <w:p>
      <w:r>
        <w:t>出版日期：2001.04</w:t>
      </w:r>
    </w:p>
    <w:p>
      <w:r>
        <w:t>总页数：415</w:t>
      </w:r>
    </w:p>
    <w:p>
      <w:r>
        <w:t>更多请访问教客网: www.jiaokey.com</w:t>
      </w:r>
    </w:p>
    <w:p>
      <w:r>
        <w:t>无处藏身 评论地址：https://www.jiaokey.com/book/detail/10352126.html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