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</w:t>
      </w:r>
    </w:p>
    <w:p>
      <w:r>
        <w:t>作者：张正隆著</w:t>
      </w:r>
    </w:p>
    <w:p>
      <w:r>
        <w:t>出版社：北京:解放军出版社,2000.08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战将 评论地址：https://www.jiaokey.com/book/detail/10352093.html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