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囚犯情人</w:t>
      </w:r>
    </w:p>
    <w:p>
      <w:r>
        <w:rPr>
          <w:rFonts w:ascii="宋体" w:hAnsi="宋体" w:eastAsia="宋体"/>
          <w:sz w:val="24"/>
        </w:rPr>
        <w:t>（加）梅丽琳·西蒙德（Merilyn Simonds）著；郭少波译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囚犯情人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（加）梅丽琳·西蒙德（Merilyn Simonds）著；郭少波译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本书出售、求购地址：https://www.jiaokey.com/book/detail/10352090.html</w:t>
      </w:r>
    </w:p>
    <w:p>
      <w:r>
        <w:t>更多相关图书推荐：https://www.jiaokey.com</w:t>
      </w:r>
    </w:p>
    <w:p>
      <w:r>
        <w:t>（加）梅丽琳·西蒙德（Merilyn Simonds）著；郭少波译 其他作品：https://www.jiaokey.com/tag/（加）梅丽琳·西蒙德（Merilyn Simonds）著；郭少波译.html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关键词搜索：https://www.jiaokey.com/tag/囚犯情人.html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