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教你如何赏识孩子  赏识教育操作方法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教你如何赏识孩子  赏识教育操作方法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本书出售、求购地址：https://www.jiaokey.com/book/detail/10352080.html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关键词搜索：https://www.jiaokey.com/tag/教你如何赏识孩子  赏识教育操作方法.html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