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经验之为经验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经验之为经验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本书出售、求购地址：https://www.jiaokey.com/book/detail/10352071.html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关键词搜索：https://www.jiaokey.com/tag/经验之为经验.html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