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书名：刘海粟艺术随笔</w:t>
      </w:r>
    </w:p>
    <w:p>
      <w:r>
        <w:t>作者：刘海&lt;font color=Red&gt;粟&lt;/font&gt;著；沈虎编选</w:t>
      </w:r>
    </w:p>
    <w:p>
      <w:r>
        <w:t>出版社：上海:上海文艺出版社,2001.01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刘海粟艺术随笔 评论地址：https://www.jiaokey.com/book/detail/10352061.html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