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美国社会的悖论  民主、平等与性别、种族歧视</w:t>
      </w:r>
    </w:p>
    <w:p>
      <w:r>
        <w:rPr>
          <w:rFonts w:ascii="宋体" w:hAnsi="宋体" w:eastAsia="宋体"/>
          <w:sz w:val="24"/>
        </w:rPr>
        <w:t>张友伦等著（南开大学历史学院）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美国社会的悖论  民主、平等与性别、种族歧视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张友伦等著（南开大学历史学院）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本书出售、求购地址：https://www.jiaokey.com/book/detail/10352046.html</w:t>
      </w:r>
    </w:p>
    <w:p>
      <w:r>
        <w:t>更多相关图书推荐：https://www.jiaokey.com</w:t>
      </w:r>
    </w:p>
    <w:p>
      <w:r>
        <w:t>张友伦等著（南开大学历史学院） 其他作品：https://www.jiaokey.com/tag/张友伦等著（南开大学历史学院）.html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关键词搜索：https://www.jiaokey.com/tag/美国社会的悖论  民主、平等与性别、种族歧视.html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