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书名：谎言的魔力  改变了历史进程和我们日常生活的阴谋、诡计、骗局和陷阱</w:t>
      </w:r>
    </w:p>
    <w:p>
      <w:r>
        <w:t>作者：谭克良著</w:t>
      </w:r>
    </w:p>
    <w:p>
      <w:r>
        <w:t>出版社：北京：时事出版社</w:t>
      </w:r>
    </w:p>
    <w:p>
      <w:r>
        <w:t>出版日期：2001.05</w:t>
      </w:r>
    </w:p>
    <w:p>
      <w:r>
        <w:t>总页数：332</w:t>
      </w:r>
    </w:p>
    <w:p>
      <w:r>
        <w:t>更多请访问教客网: www.jiaokey.com</w:t>
      </w:r>
    </w:p>
    <w:p>
      <w:r>
        <w:t>谎言的魔力  改变了历史进程和我们日常生活的阴谋、诡计、骗局和陷阱 评论地址：https://www.jiaokey.com/book/detail/10352027.html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