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鄢烈山时事评论  《纵横谈》收藏版</w:t>
      </w:r>
    </w:p>
    <w:p>
      <w:r>
        <w:rPr>
          <w:rFonts w:ascii="宋体" w:hAnsi="宋体" w:eastAsia="宋体"/>
          <w:sz w:val="24"/>
        </w:rPr>
        <w:t>鄢烈山著；朱子庆编汇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鄢烈山时事评论  《纵横谈》收藏版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鄢烈山著；朱子庆编汇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本书出售、求购地址：https://www.jiaokey.com/book/detail/10352014.html</w:t>
      </w:r>
    </w:p>
    <w:p>
      <w:r>
        <w:t>更多相关图书推荐：https://www.jiaokey.com</w:t>
      </w:r>
    </w:p>
    <w:p>
      <w:r>
        <w:t>鄢烈山著；朱子庆编汇 其他作品：https://www.jiaokey.com/tag/鄢烈山著；朱子庆编汇.html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关键词搜索：https://www.jiaokey.com/tag/鄢烈山时事评论  《纵横谈》收藏版.html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