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书名：夹袋中人：政治漩涡中的民国幕僚</w:t>
      </w:r>
    </w:p>
    <w:p>
      <w:r>
        <w:t>作者：李英铨著</w:t>
      </w:r>
    </w:p>
    <w:p>
      <w:r>
        <w:t>出版社：南宁：广西人民出版社</w:t>
      </w:r>
    </w:p>
    <w:p>
      <w:r>
        <w:t>出版日期：2001.01</w:t>
      </w:r>
    </w:p>
    <w:p>
      <w:r>
        <w:t>总页数：350</w:t>
      </w:r>
    </w:p>
    <w:p>
      <w:r>
        <w:t>更多请访问教客网: www.jiaokey.com</w:t>
      </w:r>
    </w:p>
    <w:p>
      <w:r>
        <w:t>夹袋中人：政治漩涡中的民国幕僚 评论地址：https://www.jiaokey.com/book/detail/10352009.html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