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书名：党的第三代领导集体发展战略研究</w:t>
      </w:r>
    </w:p>
    <w:p>
      <w:r>
        <w:t>作者：周勇，苏伟主编</w:t>
      </w:r>
    </w:p>
    <w:p>
      <w:r>
        <w:t>出版社：重庆：重庆出版社</w:t>
      </w:r>
    </w:p>
    <w:p>
      <w:r>
        <w:t>出版日期：2001.05</w:t>
      </w:r>
    </w:p>
    <w:p>
      <w:r>
        <w:t>总页数：384</w:t>
      </w:r>
    </w:p>
    <w:p>
      <w:r>
        <w:t>更多请访问教客网: www.jiaokey.com</w:t>
      </w:r>
    </w:p>
    <w:p>
      <w:r>
        <w:t>党的第三代领导集体发展战略研究 评论地址：https://www.jiaokey.com/book/detail/10351984.html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