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书名：西藏50年  经济卷</w:t>
      </w:r>
    </w:p>
    <w:p>
      <w:r>
        <w:t>作者：丹珠昂奔主编；罗莉，拉灿著</w:t>
      </w:r>
    </w:p>
    <w:p>
      <w:r>
        <w:t>出版社：北京：民族出版社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西藏50年  经济卷 评论地址：https://www.jiaokey.com/book/detail/10351979.html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