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书名：真理的追求  十年文萃  1990.7-2000.7</w:t>
      </w:r>
    </w:p>
    <w:p>
      <w:r>
        <w:t>作者：余征主编；《真理的追求》杂志社编</w:t>
      </w:r>
    </w:p>
    <w:p>
      <w:r>
        <w:t>出版社：北京：金城出版社</w:t>
      </w:r>
    </w:p>
    <w:p>
      <w:r>
        <w:t>出版日期：2000.10</w:t>
      </w:r>
    </w:p>
    <w:p>
      <w:r>
        <w:t>总页数：1032</w:t>
      </w:r>
    </w:p>
    <w:p>
      <w:r>
        <w:t>更多请访问教客网: www.jiaokey.com</w:t>
      </w:r>
    </w:p>
    <w:p>
      <w:r>
        <w:t>真理的追求  十年文萃  1990.7-2000.7 评论地址：https://www.jiaokey.com/book/detail/10351971.html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