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书名：风雨同舟七十年  中国共产党与民主党派关系史</w:t>
      </w:r>
    </w:p>
    <w:p>
      <w:r>
        <w:t>作者：张忆军主编</w:t>
      </w:r>
    </w:p>
    <w:p>
      <w:r>
        <w:t>出版社：上海:学林出版社,2001.04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风雨同舟七十年  中国共产党与民主党派关系史 评论地址：https://www.jiaokey.com/book/detail/10351960.html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