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中国经济专家新思想年集  2001版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中国经济专家新思想年集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本书出售、求购地址：https://www.jiaokey.com/book/detail/10351952.html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关键词搜索：https://www.jiaokey.com/tag/中国经济专家新思想年集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