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书名：华北经济树种主要蚧虫及其防治</w:t>
      </w:r>
    </w:p>
    <w:p>
      <w:r>
        <w:t>作者：崔巍，高宝嘉主编</w:t>
      </w:r>
    </w:p>
    <w:p>
      <w:r>
        <w:t>出版社：北京:中国林业出版社,1995.04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华北经济树种主要蚧虫及其防治 评论地址：https://www.jiaokey.com/book/detail/10351937.html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