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妇女就业与家庭  中日比较研究调查报告</w:t>
      </w:r>
    </w:p>
    <w:p>
      <w:r>
        <w:rPr>
          <w:rFonts w:ascii="宋体" w:hAnsi="宋体" w:eastAsia="宋体"/>
          <w:sz w:val="24"/>
        </w:rPr>
        <w:t>马有才，刘英等著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妇女就业与家庭  中日比较研究调查报告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马有才，刘英等著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本书出售、求购地址：https://www.jiaokey.com/book/detail/10351857.html</w:t>
      </w:r>
    </w:p>
    <w:p>
      <w:r>
        <w:t>更多相关图书推荐：https://www.jiaokey.com</w:t>
      </w:r>
    </w:p>
    <w:p>
      <w:r>
        <w:t>马有才，刘英等著 其他作品：https://www.jiaokey.com/tag/马有才，刘英等著.html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关键词搜索：https://www.jiaokey.com/tag/妇女就业与家庭  中日比较研究调查报告.html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