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中国百县市国情调查第二批调查点问卷调查  调查报告和资料汇编</w:t>
      </w:r>
    </w:p>
    <w:p>
      <w:r>
        <w:rPr>
          <w:rFonts w:ascii="宋体" w:hAnsi="宋体" w:eastAsia="宋体"/>
          <w:sz w:val="24"/>
        </w:rPr>
        <w:t>沈崇麟，陈婴婴编著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中国百县市国情调查第二批调查点问卷调查  调查报告和资料汇编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沈崇麟，陈婴婴编著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本书出售、求购地址：https://www.jiaokey.com/book/detail/10351843.html</w:t>
      </w:r>
    </w:p>
    <w:p>
      <w:r>
        <w:t>更多相关图书推荐：https://www.jiaokey.com</w:t>
      </w:r>
    </w:p>
    <w:p>
      <w:r>
        <w:t>沈崇麟，陈婴婴编著 其他作品：https://www.jiaokey.com/tag/沈崇麟，陈婴婴编著.html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关键词搜索：https://www.jiaokey.com/tag/中国百县市国情调查第二批调查点问卷调查  调查报告和资料汇编.html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