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番经室学术文集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番经室学术文集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本书出售、求购地址：https://www.jiaokey.com/book/detail/10351813.html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关键词搜索：https://www.jiaokey.com/tag/番经室学术文集.html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