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书名：文化人类学</w:t>
      </w:r>
    </w:p>
    <w:p>
      <w:r>
        <w:t>作者：（美）拉尔斐·比尔斯等著；骆继光，秦文山等译</w:t>
      </w:r>
    </w:p>
    <w:p>
      <w:r>
        <w:t>出版社：石家庄：河北教育出版社</w:t>
      </w:r>
    </w:p>
    <w:p>
      <w:r>
        <w:t>出版日期：1993.08</w:t>
      </w:r>
    </w:p>
    <w:p>
      <w:r>
        <w:t>总页数：642</w:t>
      </w:r>
    </w:p>
    <w:p>
      <w:r>
        <w:t>更多请访问教客网: www.jiaokey.com</w:t>
      </w:r>
    </w:p>
    <w:p>
      <w:r>
        <w:t>文化人类学 评论地址：https://www.jiaokey.com/book/detail/10351791.html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