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书名：藏满瑰宝的地宫  曾侯乙墓综览</w:t>
      </w:r>
    </w:p>
    <w:p>
      <w:r>
        <w:t>作者：郭德维著</w:t>
      </w:r>
    </w:p>
    <w:p>
      <w:r>
        <w:t>出版社：北京：文物出版社</w:t>
      </w:r>
    </w:p>
    <w:p>
      <w:r>
        <w:t>出版日期：1991.02</w:t>
      </w:r>
    </w:p>
    <w:p>
      <w:r>
        <w:t>总页数：182</w:t>
      </w:r>
    </w:p>
    <w:p>
      <w:r>
        <w:t>更多请访问教客网: www.jiaokey.com</w:t>
      </w:r>
    </w:p>
    <w:p>
      <w:r>
        <w:t>藏满瑰宝的地宫  曾侯乙墓综览 评论地址：https://www.jiaokey.com/book/detail/10351768.html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