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书名：世界古代史论文选</w:t>
      </w:r>
    </w:p>
    <w:p>
      <w:r>
        <w:t>作者：孔令平，冯国正编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世界古代史论文选 评论地址：https://www.jiaokey.com/book/detail/10351757.html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