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历史科学与理论建设  祝贺白寿彝教授九十华诞</w:t>
      </w:r>
    </w:p>
    <w:p>
      <w:r>
        <w:rPr>
          <w:rFonts w:ascii="宋体" w:hAnsi="宋体" w:eastAsia="宋体"/>
          <w:sz w:val="24"/>
        </w:rPr>
        <w:t>北京师范大学史学研究所编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历史科学与理论建设  祝贺白寿彝教授九十华诞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本书出售、求购地址：https://www.jiaokey.com/book/detail/10351704.html</w:t>
      </w:r>
    </w:p>
    <w:p>
      <w:r>
        <w:t>更多相关图书推荐：https://www.jiaokey.com</w:t>
      </w:r>
    </w:p>
    <w:p>
      <w:r>
        <w:t>北京师范大学史学研究所编 其他作品：https://www.jiaokey.com/tag/北京师范大学史学研究所编.html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关键词搜索：https://www.jiaokey.com/tag/历史科学与理论建设  祝贺白寿彝教授九十华诞.html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