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书名：困惑的外交官  丑陋的美国人</w:t>
      </w:r>
    </w:p>
    <w:p>
      <w:r>
        <w:t>作者:（美）莱德勒（Lederer，W.J.），伯迪克（Burdick，E.）著；晓u3000茅等译</w:t>
      </w:r>
    </w:p>
    <w:p>
      <w:r>
        <w:t>出版社:北京：国际文化出版公司</w:t>
      </w:r>
    </w:p>
    <w:p>
      <w:r>
        <w:t>出版日期：1987.12</w:t>
      </w:r>
    </w:p>
    <w:p>
      <w:r>
        <w:t>总页数：253</w:t>
      </w:r>
    </w:p>
    <w:p>
      <w:r>
        <w:t>更多请访问教客网:www.jiaokey.com</w:t>
      </w:r>
    </w:p>
    <w:p>
      <w:r>
        <w:t>困惑的外交官  丑陋的美国人评论地址：https://www.jiaokey.com/book/detail/10351681.html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