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书名：二次大战史地图解  第1册</w:t>
      </w:r>
    </w:p>
    <w:p>
      <w:r>
        <w:t>作者：（英）J.F.Horrabin 陈松轩译</w:t>
      </w:r>
    </w:p>
    <w:p>
      <w:r>
        <w:t>出版社：太平洋出版公司</w:t>
      </w:r>
    </w:p>
    <w:p>
      <w:r>
        <w:t>出版日期：1940.12</w:t>
      </w:r>
    </w:p>
    <w:p>
      <w:r>
        <w:t>总页数：99</w:t>
      </w:r>
    </w:p>
    <w:p>
      <w:r>
        <w:t>更多请访问教客网: www.jiaokey.com</w:t>
      </w:r>
    </w:p>
    <w:p>
      <w:r>
        <w:t>二次大战史地图解  第1册 评论地址：https://www.jiaokey.com/book/detail/10351637.html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