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书名：台湾香港电影名片欣赏</w:t>
      </w:r>
    </w:p>
    <w:p>
      <w:r>
        <w:t>作者:寇立光，李玉芝著</w:t>
      </w:r>
    </w:p>
    <w:p>
      <w:r>
        <w:t>出版社:太原：山西教育出版社</w:t>
      </w:r>
    </w:p>
    <w:p>
      <w:r>
        <w:t>出版日期：1993.09</w:t>
      </w:r>
    </w:p>
    <w:p>
      <w:r>
        <w:t>总页数：398</w:t>
      </w:r>
    </w:p>
    <w:p>
      <w:r>
        <w:t>更多请访问教客网:www.jiaokey.com</w:t>
      </w:r>
    </w:p>
    <w:p>
      <w:r>
        <w:t>台湾香港电影名片欣赏评论地址：https://www.jiaokey.com/book/detail/10351610.html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