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韬奋书话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韬奋书话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本书出售、求购地址：https://www.jiaokey.com/book/detail/10351569.html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关键词搜索：https://www.jiaokey.com/tag/韬奋书话.html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